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F49" w:rsidRPr="00E75FA1" w:rsidRDefault="00065F49" w:rsidP="00065F49">
      <w:pPr>
        <w:spacing w:after="0" w:line="408" w:lineRule="auto"/>
        <w:ind w:left="120"/>
        <w:jc w:val="center"/>
        <w:rPr>
          <w:lang w:val="ru-RU"/>
        </w:rPr>
      </w:pPr>
      <w:r w:rsidRPr="00E75F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5F49" w:rsidRPr="00E75FA1" w:rsidRDefault="00065F49" w:rsidP="00065F49">
      <w:pPr>
        <w:spacing w:after="0" w:line="408" w:lineRule="auto"/>
        <w:ind w:left="120"/>
        <w:jc w:val="center"/>
        <w:rPr>
          <w:lang w:val="ru-RU"/>
        </w:rPr>
      </w:pPr>
      <w:bookmarkStart w:id="0" w:name="15a22427-dc1d-49f1-853a-d781cd4acb9d"/>
      <w:r w:rsidRPr="00E75FA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0"/>
      <w:r w:rsidRPr="00E75F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5F49" w:rsidRPr="00E75FA1" w:rsidRDefault="00065F49" w:rsidP="00065F49">
      <w:pPr>
        <w:spacing w:after="0" w:line="408" w:lineRule="auto"/>
        <w:ind w:left="120"/>
        <w:jc w:val="center"/>
        <w:rPr>
          <w:lang w:val="ru-RU"/>
        </w:rPr>
      </w:pPr>
      <w:bookmarkStart w:id="1" w:name="cd8dd4cf-9f0b-4620-ae4e-2e8ac1eada8a"/>
      <w:r w:rsidRPr="00E75FA1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г. Ярославля</w:t>
      </w:r>
      <w:bookmarkEnd w:id="1"/>
    </w:p>
    <w:p w:rsidR="00065F49" w:rsidRPr="00E75FA1" w:rsidRDefault="00065F49" w:rsidP="00065F49">
      <w:pPr>
        <w:spacing w:after="0" w:line="408" w:lineRule="auto"/>
        <w:ind w:left="120"/>
        <w:jc w:val="center"/>
        <w:rPr>
          <w:lang w:val="ru-RU"/>
        </w:rPr>
      </w:pPr>
      <w:r w:rsidRPr="00E75FA1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065F49" w:rsidRPr="00E75FA1" w:rsidRDefault="00065F49" w:rsidP="00065F49">
      <w:pPr>
        <w:spacing w:after="0"/>
        <w:ind w:left="120"/>
        <w:rPr>
          <w:lang w:val="ru-RU"/>
        </w:rPr>
      </w:pPr>
    </w:p>
    <w:p w:rsidR="00065F49" w:rsidRPr="00E75FA1" w:rsidRDefault="00065F49" w:rsidP="00065F49">
      <w:pPr>
        <w:spacing w:after="0"/>
        <w:ind w:left="120"/>
        <w:rPr>
          <w:lang w:val="ru-RU"/>
        </w:rPr>
      </w:pPr>
    </w:p>
    <w:p w:rsidR="00065F49" w:rsidRPr="00E75FA1" w:rsidRDefault="00065F49" w:rsidP="00065F49">
      <w:pPr>
        <w:spacing w:after="0"/>
        <w:ind w:left="120"/>
        <w:rPr>
          <w:lang w:val="ru-RU"/>
        </w:rPr>
      </w:pPr>
    </w:p>
    <w:p w:rsidR="00065F49" w:rsidRPr="00E75FA1" w:rsidRDefault="00065F49" w:rsidP="00065F4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5F49" w:rsidRPr="00E75FA1" w:rsidTr="007F771B">
        <w:tc>
          <w:tcPr>
            <w:tcW w:w="3114" w:type="dxa"/>
          </w:tcPr>
          <w:p w:rsidR="00065F49" w:rsidRPr="0040209D" w:rsidRDefault="00065F49" w:rsidP="007F77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65F49" w:rsidRPr="008944ED" w:rsidRDefault="00065F49" w:rsidP="007F77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065F49" w:rsidRDefault="00065F49" w:rsidP="007F77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5F49" w:rsidRDefault="00065F49" w:rsidP="007F7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</w:p>
          <w:p w:rsidR="00065F49" w:rsidRDefault="00065F49" w:rsidP="007F7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    »                   </w:t>
            </w:r>
            <w:r w:rsidRPr="00E75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065F49" w:rsidRPr="0040209D" w:rsidRDefault="00065F49" w:rsidP="007F77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5F49" w:rsidRPr="0040209D" w:rsidRDefault="00065F49" w:rsidP="007F77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65F49" w:rsidRPr="008944ED" w:rsidRDefault="00065F49" w:rsidP="007F77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65F49" w:rsidRDefault="00065F49" w:rsidP="007F77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5F49" w:rsidRPr="008944ED" w:rsidRDefault="00065F49" w:rsidP="007F77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Полетаева</w:t>
            </w:r>
          </w:p>
          <w:p w:rsidR="00065F49" w:rsidRDefault="00065F49" w:rsidP="007F7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</w:t>
            </w:r>
          </w:p>
          <w:p w:rsidR="00065F49" w:rsidRDefault="00065F49" w:rsidP="007F7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     »                 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65F49" w:rsidRPr="0040209D" w:rsidRDefault="00065F49" w:rsidP="007F77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5F49" w:rsidRDefault="00065F49" w:rsidP="007F77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65F49" w:rsidRPr="008944ED" w:rsidRDefault="00065F49" w:rsidP="007F77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065F49" w:rsidRDefault="00065F49" w:rsidP="007F77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5F49" w:rsidRPr="008944ED" w:rsidRDefault="00065F49" w:rsidP="007F77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Д.А. Андронов</w:t>
            </w:r>
          </w:p>
          <w:p w:rsidR="00065F49" w:rsidRDefault="00065F49" w:rsidP="007F7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                            от «      »                  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65F49" w:rsidRPr="0040209D" w:rsidRDefault="00065F49" w:rsidP="007F77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4E52" w:rsidRPr="00065F49" w:rsidRDefault="00884E52">
      <w:pPr>
        <w:spacing w:after="0"/>
        <w:ind w:left="120"/>
        <w:rPr>
          <w:lang w:val="ru-RU"/>
        </w:rPr>
      </w:pPr>
    </w:p>
    <w:p w:rsidR="00884E52" w:rsidRPr="00065F49" w:rsidRDefault="004E0262">
      <w:pPr>
        <w:spacing w:after="0"/>
        <w:ind w:left="120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‌</w:t>
      </w:r>
    </w:p>
    <w:p w:rsidR="00884E52" w:rsidRPr="00065F49" w:rsidRDefault="00884E52">
      <w:pPr>
        <w:spacing w:after="0"/>
        <w:ind w:left="120"/>
        <w:rPr>
          <w:lang w:val="ru-RU"/>
        </w:rPr>
      </w:pPr>
    </w:p>
    <w:p w:rsidR="00884E52" w:rsidRPr="00065F49" w:rsidRDefault="00884E52">
      <w:pPr>
        <w:spacing w:after="0"/>
        <w:ind w:left="120"/>
        <w:rPr>
          <w:lang w:val="ru-RU"/>
        </w:rPr>
      </w:pPr>
    </w:p>
    <w:p w:rsidR="00884E52" w:rsidRPr="00065F49" w:rsidRDefault="00884E52">
      <w:pPr>
        <w:spacing w:after="0"/>
        <w:ind w:left="120"/>
        <w:rPr>
          <w:lang w:val="ru-RU"/>
        </w:rPr>
      </w:pPr>
    </w:p>
    <w:p w:rsidR="00884E52" w:rsidRPr="00065F49" w:rsidRDefault="004E0262">
      <w:pPr>
        <w:spacing w:after="0" w:line="408" w:lineRule="auto"/>
        <w:ind w:left="120"/>
        <w:jc w:val="center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4E0262">
      <w:pPr>
        <w:spacing w:after="0" w:line="408" w:lineRule="auto"/>
        <w:ind w:left="120"/>
        <w:jc w:val="center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884E52" w:rsidRPr="00065F49" w:rsidRDefault="004E0262">
      <w:pPr>
        <w:spacing w:after="0" w:line="408" w:lineRule="auto"/>
        <w:ind w:left="120"/>
        <w:jc w:val="center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65F49">
        <w:rPr>
          <w:rFonts w:ascii="Times New Roman" w:hAnsi="Times New Roman"/>
          <w:color w:val="000000"/>
          <w:sz w:val="28"/>
          <w:lang w:val="ru-RU"/>
        </w:rPr>
        <w:t>6-9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884E52">
      <w:pPr>
        <w:spacing w:after="0"/>
        <w:ind w:left="120"/>
        <w:jc w:val="center"/>
        <w:rPr>
          <w:lang w:val="ru-RU"/>
        </w:rPr>
      </w:pPr>
    </w:p>
    <w:p w:rsidR="00884E52" w:rsidRPr="00065F49" w:rsidRDefault="004E0262">
      <w:pPr>
        <w:spacing w:after="0"/>
        <w:ind w:left="120"/>
        <w:jc w:val="center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b20cd3b3-5277-4ad9-b272-db2c514c2082"/>
      <w:r w:rsidRPr="00065F49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2"/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_GoBack"/>
      <w:bookmarkEnd w:id="3"/>
    </w:p>
    <w:p w:rsidR="00884E52" w:rsidRPr="00065F49" w:rsidRDefault="00884E52">
      <w:pPr>
        <w:spacing w:after="0"/>
        <w:ind w:left="120"/>
        <w:rPr>
          <w:lang w:val="ru-RU"/>
        </w:rPr>
      </w:pPr>
    </w:p>
    <w:p w:rsidR="00884E52" w:rsidRPr="00065F49" w:rsidRDefault="00884E52">
      <w:pPr>
        <w:rPr>
          <w:lang w:val="ru-RU"/>
        </w:rPr>
        <w:sectPr w:rsidR="00884E52" w:rsidRPr="00065F49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2628580"/>
    </w:p>
    <w:bookmarkEnd w:id="4"/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065F4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65F49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нацио­нальным ценностям. </w:t>
      </w:r>
      <w:r w:rsidRPr="00065F49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884E52" w:rsidRPr="00065F49" w:rsidRDefault="004E0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884E52" w:rsidRPr="00065F49" w:rsidRDefault="004E0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884E52" w:rsidRPr="00065F49" w:rsidRDefault="004E0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84E52" w:rsidRPr="00065F49" w:rsidRDefault="004E0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884E52" w:rsidRPr="00065F49" w:rsidRDefault="004E0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84E52" w:rsidRPr="00065F49" w:rsidRDefault="004E0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84E52" w:rsidRPr="00065F49" w:rsidRDefault="004E02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884E52" w:rsidRPr="00065F49" w:rsidRDefault="00884E52">
      <w:pPr>
        <w:rPr>
          <w:lang w:val="ru-RU"/>
        </w:rPr>
        <w:sectPr w:rsidR="00884E52" w:rsidRPr="00065F49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2628586"/>
    </w:p>
    <w:bookmarkEnd w:id="5"/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884E52" w:rsidRPr="00065F49" w:rsidRDefault="00884E52">
      <w:pPr>
        <w:rPr>
          <w:lang w:val="ru-RU"/>
        </w:rPr>
        <w:sectPr w:rsidR="00884E52" w:rsidRPr="00065F49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2628581"/>
    </w:p>
    <w:bookmarkEnd w:id="6"/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5F4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left="12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Pr="00065F49" w:rsidRDefault="004E0262">
      <w:pPr>
        <w:spacing w:after="0" w:line="264" w:lineRule="auto"/>
        <w:ind w:firstLine="600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884E52" w:rsidRPr="00065F49" w:rsidRDefault="004E02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884E52" w:rsidRPr="00065F49" w:rsidRDefault="004E02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Default="004E02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84E52" w:rsidRDefault="00884E52">
      <w:pPr>
        <w:spacing w:after="0" w:line="264" w:lineRule="auto"/>
        <w:ind w:left="120"/>
        <w:jc w:val="both"/>
      </w:pP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884E52" w:rsidRPr="00065F49" w:rsidRDefault="004E02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65F49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884E52" w:rsidRPr="00065F49" w:rsidRDefault="004E02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роль Конституции Российской Федерации в системе российского права; правоохранительных органов в защите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884E52" w:rsidRPr="00065F49" w:rsidRDefault="004E02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Default="004E02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84E52" w:rsidRDefault="00884E52">
      <w:pPr>
        <w:spacing w:after="0" w:line="264" w:lineRule="auto"/>
        <w:ind w:left="120"/>
        <w:jc w:val="both"/>
      </w:pP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65F49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884E52" w:rsidRDefault="004E026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884E52" w:rsidRPr="00065F49" w:rsidRDefault="004E02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поиск информации об ответственности современных учёных, о религиозных объединениях в Российской Федерации, о роли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>искусства в жизни человека и общества, о видах мошенничества в Интернете в разных источниках информации;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884E52" w:rsidRPr="00065F49" w:rsidRDefault="004E0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884E52" w:rsidRPr="00065F49" w:rsidRDefault="00884E52">
      <w:pPr>
        <w:spacing w:after="0" w:line="264" w:lineRule="auto"/>
        <w:ind w:left="120"/>
        <w:jc w:val="both"/>
        <w:rPr>
          <w:lang w:val="ru-RU"/>
        </w:rPr>
      </w:pPr>
    </w:p>
    <w:p w:rsidR="00884E52" w:rsidRDefault="004E02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84E52" w:rsidRDefault="00884E52">
      <w:pPr>
        <w:spacing w:after="0" w:line="264" w:lineRule="auto"/>
        <w:ind w:left="120"/>
        <w:jc w:val="both"/>
      </w:pP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65F49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устройство, монархию и республику, политическую партию и общественно-политическое движение, выборы и референдум; 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зрения, отвечать на вопросы, участвовать в дискуссии; 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884E52" w:rsidRPr="00065F49" w:rsidRDefault="004E02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065F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</w:t>
      </w:r>
      <w:r w:rsidRPr="00065F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публикаций СМИ с соблюдением правил информационной безопасности при работе в Интернете;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884E52" w:rsidRPr="00065F49" w:rsidRDefault="004E02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065F49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884E52" w:rsidRDefault="004E026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884E52" w:rsidRPr="00065F49" w:rsidRDefault="004E02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884E52" w:rsidRDefault="004E02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65F49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65F4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884E52" w:rsidRPr="00065F49" w:rsidRDefault="004E02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65F49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884E52" w:rsidRPr="00065F49" w:rsidRDefault="00884E52">
      <w:pPr>
        <w:rPr>
          <w:lang w:val="ru-RU"/>
        </w:rPr>
        <w:sectPr w:rsidR="00884E52" w:rsidRPr="00065F49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2628585"/>
    </w:p>
    <w:bookmarkEnd w:id="7"/>
    <w:p w:rsidR="00884E52" w:rsidRDefault="004E0262">
      <w:pPr>
        <w:spacing w:after="0"/>
        <w:ind w:left="120"/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15"/>
        <w:gridCol w:w="1620"/>
        <w:gridCol w:w="1843"/>
        <w:gridCol w:w="1912"/>
        <w:gridCol w:w="2839"/>
      </w:tblGrid>
      <w:tr w:rsidR="00884E52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E52" w:rsidRDefault="00884E52">
            <w:pPr>
              <w:spacing w:after="0"/>
              <w:ind w:left="135"/>
            </w:pPr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</w:tr>
      <w:tr w:rsidR="00884E52" w:rsidRPr="009A4C3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 w:rsidRPr="009A4C3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 w:rsidRPr="009A4C38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</w:tbl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826"/>
      </w:tblGrid>
      <w:tr w:rsidR="00884E52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E52" w:rsidRDefault="00884E52">
            <w:pPr>
              <w:spacing w:after="0"/>
              <w:ind w:left="135"/>
            </w:pPr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</w:tbl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09"/>
        <w:gridCol w:w="1843"/>
        <w:gridCol w:w="1912"/>
        <w:gridCol w:w="2839"/>
      </w:tblGrid>
      <w:tr w:rsidR="00884E52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E52" w:rsidRDefault="00884E52">
            <w:pPr>
              <w:spacing w:after="0"/>
              <w:ind w:left="135"/>
            </w:pPr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</w:tbl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4685"/>
        <w:gridCol w:w="1448"/>
        <w:gridCol w:w="1843"/>
        <w:gridCol w:w="1912"/>
        <w:gridCol w:w="2839"/>
      </w:tblGrid>
      <w:tr w:rsidR="00884E52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E52" w:rsidRDefault="00884E52">
            <w:pPr>
              <w:spacing w:after="0"/>
              <w:ind w:left="135"/>
            </w:pPr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</w:tbl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628582"/>
    </w:p>
    <w:bookmarkEnd w:id="8"/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803"/>
        <w:gridCol w:w="1185"/>
        <w:gridCol w:w="1843"/>
        <w:gridCol w:w="1912"/>
        <w:gridCol w:w="1349"/>
        <w:gridCol w:w="2826"/>
      </w:tblGrid>
      <w:tr w:rsidR="00884E52">
        <w:trPr>
          <w:trHeight w:val="144"/>
          <w:tblCellSpacing w:w="0" w:type="dxa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4E52" w:rsidRDefault="00884E52">
            <w:pPr>
              <w:spacing w:after="0"/>
              <w:ind w:left="135"/>
            </w:pPr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</w:tbl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907"/>
        <w:gridCol w:w="1141"/>
        <w:gridCol w:w="1843"/>
        <w:gridCol w:w="1912"/>
        <w:gridCol w:w="1349"/>
        <w:gridCol w:w="2826"/>
      </w:tblGrid>
      <w:tr w:rsidR="00884E52">
        <w:trPr>
          <w:trHeight w:val="144"/>
          <w:tblCellSpacing w:w="0" w:type="dxa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4E52" w:rsidRDefault="00884E52">
            <w:pPr>
              <w:spacing w:after="0"/>
              <w:ind w:left="135"/>
            </w:pPr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как участник правовых </w:t>
            </w: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</w:tbl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3968"/>
        <w:gridCol w:w="1120"/>
        <w:gridCol w:w="1843"/>
        <w:gridCol w:w="1912"/>
        <w:gridCol w:w="1349"/>
        <w:gridCol w:w="2814"/>
      </w:tblGrid>
      <w:tr w:rsidR="00884E52">
        <w:trPr>
          <w:trHeight w:val="144"/>
          <w:tblCellSpacing w:w="0" w:type="dxa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4E52" w:rsidRDefault="00884E52">
            <w:pPr>
              <w:spacing w:after="0"/>
              <w:ind w:left="135"/>
            </w:pPr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</w:tbl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3843"/>
        <w:gridCol w:w="1173"/>
        <w:gridCol w:w="1843"/>
        <w:gridCol w:w="1912"/>
        <w:gridCol w:w="1349"/>
        <w:gridCol w:w="2814"/>
      </w:tblGrid>
      <w:tr w:rsidR="00884E52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4E52" w:rsidRDefault="00884E52">
            <w:pPr>
              <w:spacing w:after="0"/>
              <w:ind w:left="135"/>
            </w:pPr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E52" w:rsidRDefault="00884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E52" w:rsidRDefault="00884E52"/>
        </w:tc>
      </w:tr>
      <w:tr w:rsidR="00884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E52" w:rsidRPr="00065F49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4E52" w:rsidRDefault="00884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65F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884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Pr="00065F49" w:rsidRDefault="004E0262">
            <w:pPr>
              <w:spacing w:after="0"/>
              <w:ind w:left="135"/>
              <w:rPr>
                <w:lang w:val="ru-RU"/>
              </w:rPr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 w:rsidRPr="00065F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4E52" w:rsidRDefault="004E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E52" w:rsidRDefault="00884E52"/>
        </w:tc>
      </w:tr>
    </w:tbl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E52" w:rsidRDefault="00884E52">
      <w:pPr>
        <w:sectPr w:rsidR="00884E5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628583"/>
    </w:p>
    <w:bookmarkEnd w:id="9"/>
    <w:p w:rsidR="00884E52" w:rsidRDefault="004E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84E52" w:rsidRDefault="004E02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84E52" w:rsidRPr="00065F49" w:rsidRDefault="004E0262">
      <w:pPr>
        <w:spacing w:after="0" w:line="480" w:lineRule="auto"/>
        <w:ind w:left="120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​‌• Обществознание, 6 класс/ ,Боголюбов Л.Н., Виноградова Н.Ф., Городецкая Н.И. и другие Акционерное общество «Издательство «Просвещение»</w:t>
      </w:r>
      <w:r w:rsidRPr="00065F49">
        <w:rPr>
          <w:sz w:val="28"/>
          <w:lang w:val="ru-RU"/>
        </w:rPr>
        <w:br/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065F49">
        <w:rPr>
          <w:sz w:val="28"/>
          <w:lang w:val="ru-RU"/>
        </w:rPr>
        <w:br/>
      </w:r>
      <w:r w:rsidRPr="00065F49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</w:t>
      </w:r>
      <w:r w:rsidRPr="00065F49">
        <w:rPr>
          <w:sz w:val="28"/>
          <w:lang w:val="ru-RU"/>
        </w:rPr>
        <w:br/>
      </w:r>
      <w:bookmarkStart w:id="10" w:name="0316e542-3bf9-44a3-be3d-35b4ba66b624"/>
      <w:r w:rsidRPr="00065F49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bookmarkEnd w:id="10"/>
      <w:r w:rsidRPr="00065F4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84E52" w:rsidRPr="00065F49" w:rsidRDefault="004E0262">
      <w:pPr>
        <w:spacing w:after="0" w:line="480" w:lineRule="auto"/>
        <w:ind w:left="120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84E52" w:rsidRPr="00065F49" w:rsidRDefault="004E0262">
      <w:pPr>
        <w:spacing w:after="0"/>
        <w:ind w:left="120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​</w:t>
      </w:r>
    </w:p>
    <w:p w:rsidR="00884E52" w:rsidRPr="00065F49" w:rsidRDefault="004E0262">
      <w:pPr>
        <w:spacing w:after="0" w:line="480" w:lineRule="auto"/>
        <w:ind w:left="120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84E52" w:rsidRPr="00065F49" w:rsidRDefault="004E0262">
      <w:pPr>
        <w:spacing w:after="0" w:line="480" w:lineRule="auto"/>
        <w:ind w:left="120"/>
        <w:rPr>
          <w:lang w:val="ru-RU"/>
        </w:rPr>
      </w:pPr>
      <w:r w:rsidRPr="00065F4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84E52" w:rsidRPr="00065F49" w:rsidRDefault="00884E52">
      <w:pPr>
        <w:spacing w:after="0"/>
        <w:ind w:left="120"/>
        <w:rPr>
          <w:lang w:val="ru-RU"/>
        </w:rPr>
      </w:pPr>
    </w:p>
    <w:p w:rsidR="00884E52" w:rsidRPr="00065F49" w:rsidRDefault="004E0262">
      <w:pPr>
        <w:spacing w:after="0" w:line="480" w:lineRule="auto"/>
        <w:ind w:left="120"/>
        <w:rPr>
          <w:lang w:val="ru-RU"/>
        </w:rPr>
      </w:pPr>
      <w:r w:rsidRPr="00065F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4E52" w:rsidRDefault="004E02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84E52" w:rsidRDefault="00884E52">
      <w:pPr>
        <w:sectPr w:rsidR="00884E52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2628584"/>
    </w:p>
    <w:bookmarkEnd w:id="11"/>
    <w:p w:rsidR="00884E52" w:rsidRDefault="00884E52"/>
    <w:sectPr w:rsidR="00884E5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779" w:rsidRDefault="00455779">
      <w:pPr>
        <w:spacing w:line="240" w:lineRule="auto"/>
      </w:pPr>
      <w:r>
        <w:separator/>
      </w:r>
    </w:p>
  </w:endnote>
  <w:endnote w:type="continuationSeparator" w:id="0">
    <w:p w:rsidR="00455779" w:rsidRDefault="00455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779" w:rsidRDefault="00455779">
      <w:pPr>
        <w:spacing w:after="0"/>
      </w:pPr>
      <w:r>
        <w:separator/>
      </w:r>
    </w:p>
  </w:footnote>
  <w:footnote w:type="continuationSeparator" w:id="0">
    <w:p w:rsidR="00455779" w:rsidRDefault="004557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52"/>
    <w:rsid w:val="00065F49"/>
    <w:rsid w:val="00455779"/>
    <w:rsid w:val="004E0262"/>
    <w:rsid w:val="00884E52"/>
    <w:rsid w:val="009A4C38"/>
    <w:rsid w:val="6FA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E4E3"/>
  <w15:docId w15:val="{1BB299E4-BBD5-484F-9992-3549CAE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06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5F4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68" Type="http://schemas.openxmlformats.org/officeDocument/2006/relationships/hyperlink" Target="https://m.edsoo.ru/f5eb84ce" TargetMode="External"/><Relationship Id="rId84" Type="http://schemas.openxmlformats.org/officeDocument/2006/relationships/hyperlink" Target="https://m.edsoo.ru/f5eba300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38" Type="http://schemas.openxmlformats.org/officeDocument/2006/relationships/hyperlink" Target="https://m.edsoo.ru/f5ec21ea" TargetMode="External"/><Relationship Id="rId154" Type="http://schemas.openxmlformats.org/officeDocument/2006/relationships/hyperlink" Target="https://m.edsoo.ru/f5ec3f72" TargetMode="External"/><Relationship Id="rId159" Type="http://schemas.openxmlformats.org/officeDocument/2006/relationships/hyperlink" Target="https://m.edsoo.ru/f5ec4c9c" TargetMode="External"/><Relationship Id="rId175" Type="http://schemas.openxmlformats.org/officeDocument/2006/relationships/hyperlink" Target="https://m.edsoo.ru/f5ec746a" TargetMode="External"/><Relationship Id="rId170" Type="http://schemas.openxmlformats.org/officeDocument/2006/relationships/hyperlink" Target="https://m.edsoo.ru/f5ec6a4c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b6f34" TargetMode="External"/><Relationship Id="rId74" Type="http://schemas.openxmlformats.org/officeDocument/2006/relationships/hyperlink" Target="https://m.edsoo.ru/f5eb8ed8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28" Type="http://schemas.openxmlformats.org/officeDocument/2006/relationships/hyperlink" Target="https://m.edsoo.ru/f5ec0cb4" TargetMode="External"/><Relationship Id="rId144" Type="http://schemas.openxmlformats.org/officeDocument/2006/relationships/hyperlink" Target="https://m.edsoo.ru/f5ec2d2a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5ebafee" TargetMode="Externa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65" Type="http://schemas.openxmlformats.org/officeDocument/2006/relationships/hyperlink" Target="https://m.edsoo.ru/f5ec5dcc" TargetMode="External"/><Relationship Id="rId181" Type="http://schemas.openxmlformats.org/officeDocument/2006/relationships/hyperlink" Target="https://m.edsoo.ru/f5ec9a58" TargetMode="External"/><Relationship Id="rId186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18" Type="http://schemas.openxmlformats.org/officeDocument/2006/relationships/hyperlink" Target="https://m.edsoo.ru/f5ebe414" TargetMode="External"/><Relationship Id="rId134" Type="http://schemas.openxmlformats.org/officeDocument/2006/relationships/hyperlink" Target="https://m.edsoo.ru/f5ec1920" TargetMode="External"/><Relationship Id="rId139" Type="http://schemas.openxmlformats.org/officeDocument/2006/relationships/hyperlink" Target="https://m.edsoo.ru/f5ec23a2" TargetMode="External"/><Relationship Id="rId80" Type="http://schemas.openxmlformats.org/officeDocument/2006/relationships/hyperlink" Target="https://m.edsoo.ru/f5eb9964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55" Type="http://schemas.openxmlformats.org/officeDocument/2006/relationships/hyperlink" Target="https://m.edsoo.ru/f5ec40e4" TargetMode="External"/><Relationship Id="rId171" Type="http://schemas.openxmlformats.org/officeDocument/2006/relationships/hyperlink" Target="https://m.edsoo.ru/f5ec6c40" TargetMode="External"/><Relationship Id="rId176" Type="http://schemas.openxmlformats.org/officeDocument/2006/relationships/hyperlink" Target="https://m.edsoo.ru/f5ec55a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08" Type="http://schemas.openxmlformats.org/officeDocument/2006/relationships/hyperlink" Target="https://m.edsoo.ru/f5ebd1f4" TargetMode="External"/><Relationship Id="rId124" Type="http://schemas.openxmlformats.org/officeDocument/2006/relationships/hyperlink" Target="https://m.edsoo.ru/f5ec012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0" Type="http://schemas.openxmlformats.org/officeDocument/2006/relationships/hyperlink" Target="https://m.edsoo.ru/f5eb87b2" TargetMode="External"/><Relationship Id="rId75" Type="http://schemas.openxmlformats.org/officeDocument/2006/relationships/hyperlink" Target="https://m.edsoo.ru/f5eb9054" TargetMode="External"/><Relationship Id="rId91" Type="http://schemas.openxmlformats.org/officeDocument/2006/relationships/hyperlink" Target="https://m.edsoo.ru/f5ebb160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45" Type="http://schemas.openxmlformats.org/officeDocument/2006/relationships/hyperlink" Target="https://m.edsoo.ru/f5ec305e" TargetMode="External"/><Relationship Id="rId161" Type="http://schemas.openxmlformats.org/officeDocument/2006/relationships/hyperlink" Target="https://m.edsoo.ru/f5ec53c2" TargetMode="External"/><Relationship Id="rId166" Type="http://schemas.openxmlformats.org/officeDocument/2006/relationships/hyperlink" Target="https://m.edsoo.ru/f5ec5f7a" TargetMode="External"/><Relationship Id="rId182" Type="http://schemas.openxmlformats.org/officeDocument/2006/relationships/hyperlink" Target="https://m.edsoo.ru/f5ec9be8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4b6" TargetMode="External"/><Relationship Id="rId65" Type="http://schemas.openxmlformats.org/officeDocument/2006/relationships/hyperlink" Target="https://m.edsoo.ru/f5eb7d5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35" Type="http://schemas.openxmlformats.org/officeDocument/2006/relationships/hyperlink" Target="https://m.edsoo.ru/f5ec1ae2" TargetMode="External"/><Relationship Id="rId151" Type="http://schemas.openxmlformats.org/officeDocument/2006/relationships/hyperlink" Target="https://m.edsoo.ru/f5ec3a5e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65</Pages>
  <Words>14762</Words>
  <Characters>84149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Asiou</dc:creator>
  <cp:lastModifiedBy>Пользователь</cp:lastModifiedBy>
  <cp:revision>3</cp:revision>
  <cp:lastPrinted>2025-09-12T12:08:00Z</cp:lastPrinted>
  <dcterms:created xsi:type="dcterms:W3CDTF">2025-09-12T12:26:00Z</dcterms:created>
  <dcterms:modified xsi:type="dcterms:W3CDTF">2025-09-27T13:40:00Z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617CDEC5CD4D44928F597B9F5623D8AE_13</vt:lpwstr>
  </property>
</Properties>
</file>